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997C73" w:rsidRPr="00997C73" w:rsidRDefault="00997C73" w:rsidP="00505FA2">
      <w:pPr>
        <w:rPr>
          <w:rFonts w:eastAsia="Andale Sans UI" w:cs="Times New Roman"/>
          <w:color w:val="auto"/>
          <w:lang w:val="pl-PL" w:eastAsia="pl-PL" w:bidi="ar-SA"/>
        </w:rPr>
      </w:pPr>
    </w:p>
    <w:p w:rsidR="007A705D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505FA2">
        <w:rPr>
          <w:rFonts w:ascii="Calibri" w:eastAsia="Times New Roman" w:hAnsi="Calibri" w:cs="Calibri"/>
          <w:color w:val="auto"/>
          <w:sz w:val="22"/>
          <w:lang w:val="pl-PL"/>
        </w:rPr>
        <w:t>02.08</w:t>
      </w:r>
      <w:r w:rsidR="00997C73">
        <w:rPr>
          <w:rFonts w:ascii="Calibri" w:eastAsia="Times New Roman" w:hAnsi="Calibri" w:cs="Calibri"/>
          <w:color w:val="auto"/>
          <w:sz w:val="22"/>
          <w:lang w:val="pl-PL"/>
        </w:rPr>
        <w:t>.2020</w:t>
      </w:r>
    </w:p>
    <w:p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997C73" w:rsidRPr="003D6953" w:rsidRDefault="00997C73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997C73" w:rsidRDefault="00997C73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997C73" w:rsidRPr="00C037C9" w:rsidRDefault="00997C73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997C73" w:rsidRDefault="00997C73" w:rsidP="00997C73">
      <w:pPr>
        <w:ind w:firstLine="709"/>
        <w:jc w:val="both"/>
        <w:rPr>
          <w:rFonts w:asciiTheme="minorHAnsi" w:eastAsia="Times New Roman" w:hAnsiTheme="minorHAnsi" w:cstheme="minorHAnsi"/>
          <w:color w:val="auto"/>
          <w:lang w:val="pl-PL" w:eastAsia="ar-SA" w:bidi="ar-SA"/>
        </w:rPr>
      </w:pPr>
    </w:p>
    <w:p w:rsidR="006C7B29" w:rsidRDefault="006C7B29" w:rsidP="00997C73">
      <w:pPr>
        <w:ind w:firstLine="709"/>
        <w:jc w:val="both"/>
        <w:rPr>
          <w:rFonts w:asciiTheme="minorHAnsi" w:eastAsia="Times New Roman" w:hAnsiTheme="minorHAnsi" w:cstheme="minorHAnsi"/>
          <w:color w:val="auto"/>
          <w:lang w:val="pl-PL" w:eastAsia="ar-SA" w:bidi="ar-SA"/>
        </w:rPr>
      </w:pP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Oświadczam(y), że na potrzeby realizacji zamówienia publicznego pn.:</w:t>
      </w:r>
      <w:r w:rsidRPr="00997C73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505FA2" w:rsidRPr="00505FA2">
        <w:rPr>
          <w:rFonts w:asciiTheme="minorHAnsi" w:hAnsiTheme="minorHAnsi" w:cstheme="minorHAnsi"/>
          <w:b/>
          <w:bCs/>
        </w:rPr>
        <w:t>Rozbudowa</w:t>
      </w:r>
      <w:proofErr w:type="spellEnd"/>
      <w:r w:rsidR="00505FA2" w:rsidRPr="00505F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FA2" w:rsidRPr="00505FA2">
        <w:rPr>
          <w:rFonts w:asciiTheme="minorHAnsi" w:hAnsiTheme="minorHAnsi" w:cstheme="minorHAnsi"/>
          <w:b/>
          <w:bCs/>
        </w:rPr>
        <w:t>sieci</w:t>
      </w:r>
      <w:proofErr w:type="spellEnd"/>
      <w:r w:rsidR="00505FA2" w:rsidRPr="00505F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FA2" w:rsidRPr="00505FA2">
        <w:rPr>
          <w:rFonts w:asciiTheme="minorHAnsi" w:hAnsiTheme="minorHAnsi" w:cstheme="minorHAnsi"/>
          <w:b/>
          <w:bCs/>
        </w:rPr>
        <w:t>oświetleniowej</w:t>
      </w:r>
      <w:proofErr w:type="spellEnd"/>
      <w:r w:rsidR="00505FA2" w:rsidRPr="00505F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FA2" w:rsidRPr="00505FA2">
        <w:rPr>
          <w:rFonts w:asciiTheme="minorHAnsi" w:hAnsiTheme="minorHAnsi" w:cstheme="minorHAnsi"/>
          <w:b/>
          <w:bCs/>
        </w:rPr>
        <w:t>na</w:t>
      </w:r>
      <w:proofErr w:type="spellEnd"/>
      <w:r w:rsidR="00505FA2" w:rsidRPr="00505F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FA2" w:rsidRPr="00505FA2">
        <w:rPr>
          <w:rFonts w:asciiTheme="minorHAnsi" w:hAnsiTheme="minorHAnsi" w:cstheme="minorHAnsi"/>
          <w:b/>
          <w:bCs/>
        </w:rPr>
        <w:t>terenie</w:t>
      </w:r>
      <w:proofErr w:type="spellEnd"/>
      <w:r w:rsidR="00505FA2" w:rsidRPr="00505F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FA2" w:rsidRPr="00505FA2">
        <w:rPr>
          <w:rFonts w:asciiTheme="minorHAnsi" w:hAnsiTheme="minorHAnsi" w:cstheme="minorHAnsi"/>
          <w:b/>
          <w:bCs/>
        </w:rPr>
        <w:t>Gminy</w:t>
      </w:r>
      <w:proofErr w:type="spellEnd"/>
      <w:r w:rsidR="00505FA2" w:rsidRPr="00505F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FA2" w:rsidRPr="00505FA2">
        <w:rPr>
          <w:rFonts w:asciiTheme="minorHAnsi" w:hAnsiTheme="minorHAnsi" w:cstheme="minorHAnsi"/>
          <w:b/>
          <w:bCs/>
        </w:rPr>
        <w:t>Andrespol</w:t>
      </w:r>
      <w:proofErr w:type="spellEnd"/>
      <w:r w:rsidR="007A705D" w:rsidRPr="00997C73">
        <w:rPr>
          <w:rFonts w:asciiTheme="minorHAnsi" w:hAnsiTheme="minorHAnsi" w:cstheme="minorHAnsi"/>
          <w:b/>
        </w:rPr>
        <w:t xml:space="preserve">, </w:t>
      </w: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przewiduję(</w:t>
      </w:r>
      <w:proofErr w:type="spellStart"/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emy</w:t>
      </w:r>
      <w:proofErr w:type="spellEnd"/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 zamówienia:</w:t>
      </w:r>
    </w:p>
    <w:p w:rsidR="00997C73" w:rsidRPr="00997C73" w:rsidRDefault="00997C73" w:rsidP="00997C73">
      <w:pPr>
        <w:ind w:firstLine="709"/>
        <w:jc w:val="both"/>
        <w:rPr>
          <w:rFonts w:asciiTheme="minorHAnsi" w:hAnsiTheme="minorHAnsi" w:cstheme="minorHAnsi"/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E97761" w:rsidRPr="006C7B29" w:rsidRDefault="00E97761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7A705D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505FA2" w:rsidRDefault="00505FA2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97C73" w:rsidRPr="006C7B29" w:rsidRDefault="00997C7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97C73" w:rsidRPr="006C7B29" w:rsidRDefault="00997C7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997C73" w:rsidRPr="00505FA2" w:rsidRDefault="006C7B29" w:rsidP="00505FA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  <w:r w:rsidR="00505FA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.</w:t>
      </w:r>
      <w:bookmarkStart w:id="0" w:name="_GoBack"/>
      <w:bookmarkEnd w:id="0"/>
    </w:p>
    <w:p w:rsidR="007A705D" w:rsidRPr="00B92A76" w:rsidRDefault="007A705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505FA2" w:rsidRPr="00505FA2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05FA2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97C73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1F53-9A13-4711-867C-AD311E70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37</cp:revision>
  <cp:lastPrinted>2019-10-07T09:28:00Z</cp:lastPrinted>
  <dcterms:created xsi:type="dcterms:W3CDTF">2017-07-23T23:20:00Z</dcterms:created>
  <dcterms:modified xsi:type="dcterms:W3CDTF">2020-02-11T13:29:00Z</dcterms:modified>
</cp:coreProperties>
</file>